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Интеграция моделей машинного обучения в Django приложение</w:t>
      </w:r>
    </w:p>
    <w:p>
      <w:pPr>
        <w:pStyle w:val="Heading2"/>
      </w:pPr>
      <w:r>
        <w:t>Цель работы:</w:t>
      </w:r>
    </w:p>
    <w:p>
      <w:r>
        <w:t>Научиться интегрировать обученные модели машинного обучения в веб-приложение на базе Django, предоставляя API или веб-интерфейс для использования модели.</w:t>
      </w:r>
    </w:p>
    <w:p>
      <w:pPr>
        <w:pStyle w:val="Heading2"/>
      </w:pPr>
      <w:r>
        <w:t>Этапы выполнения работы</w:t>
      </w:r>
    </w:p>
    <w:p>
      <w:pPr>
        <w:pStyle w:val="Heading3"/>
      </w:pPr>
      <w:r>
        <w:t>1. Подготовка окружения</w:t>
      </w:r>
    </w:p>
    <w:p>
      <w:r>
        <w:br/>
        <w:t>1. Установите Python и виртуальное окружение:</w:t>
        <w:br/>
        <w:t xml:space="preserve">   ```bash</w:t>
        <w:br/>
        <w:t xml:space="preserve">   python3 -m venv venv</w:t>
        <w:br/>
        <w:t xml:space="preserve">   source venv/bin/activate  # Linux/Mac</w:t>
        <w:br/>
        <w:t xml:space="preserve">   venv\Scripts\activate     # Windows</w:t>
        <w:br/>
        <w:t xml:space="preserve">   ```</w:t>
        <w:br/>
        <w:t>2. Установите Django и зависимости для ML:</w:t>
        <w:br/>
        <w:t xml:space="preserve">   ```bash</w:t>
        <w:br/>
        <w:t xml:space="preserve">   pip install django pandas numpy scikit-learn joblib</w:t>
        <w:br/>
        <w:t xml:space="preserve">   ```</w:t>
        <w:br/>
      </w:r>
    </w:p>
    <w:p>
      <w:pPr>
        <w:pStyle w:val="Heading3"/>
      </w:pPr>
      <w:r>
        <w:t>2. Создание Django-приложения</w:t>
      </w:r>
    </w:p>
    <w:p>
      <w:r>
        <w:br/>
        <w:t>1. Создайте новый Django-проект:</w:t>
        <w:br/>
        <w:t xml:space="preserve">   ```bash</w:t>
        <w:br/>
        <w:t xml:space="preserve">   django-admin startproject ml_project</w:t>
        <w:br/>
        <w:t xml:space="preserve">   cd ml_project</w:t>
        <w:br/>
        <w:t xml:space="preserve">   python manage.py startapp ml_app</w:t>
        <w:br/>
        <w:t xml:space="preserve">   ```</w:t>
        <w:br/>
        <w:t>2. Добавьте приложение `ml_app` в `INSTALLED_APPS` в файле `settings.py`.</w:t>
        <w:br/>
      </w:r>
    </w:p>
    <w:p>
      <w:pPr>
        <w:pStyle w:val="Heading3"/>
      </w:pPr>
      <w:r>
        <w:t>3. Обучение и сохранение модели</w:t>
      </w:r>
    </w:p>
    <w:p>
      <w:r>
        <w:br/>
        <w:t>1. Создайте скрипт для обучения модели, например, `train_model.py`:</w:t>
        <w:br/>
        <w:t xml:space="preserve">   ```python</w:t>
        <w:br/>
        <w:t xml:space="preserve">   import pandas as pd</w:t>
        <w:br/>
        <w:t xml:space="preserve">   from sklearn.model_selection import train_test_split</w:t>
        <w:br/>
        <w:t xml:space="preserve">   from sklearn.ensemble import RandomForestClassifier</w:t>
        <w:br/>
        <w:t xml:space="preserve">   from sklearn.metrics import accuracy_score</w:t>
        <w:br/>
        <w:t xml:space="preserve">   import joblib</w:t>
        <w:br/>
        <w:br/>
        <w:t xml:space="preserve">   # Загружаем данные</w:t>
        <w:br/>
        <w:t xml:space="preserve">   data = pd.read_csv('data.csv')</w:t>
        <w:br/>
        <w:t xml:space="preserve">   X = data.drop('target', axis=1)</w:t>
        <w:br/>
        <w:t xml:space="preserve">   y = data['target']</w:t>
        <w:br/>
        <w:br/>
        <w:t xml:space="preserve">   # Разделяем на обучающую и тестовую выборки</w:t>
        <w:br/>
        <w:t xml:space="preserve">   X_train, X_test, y_train, y_test = train_test_split(X, y, test_size=0.2, random_state=42)</w:t>
        <w:br/>
        <w:br/>
        <w:t xml:space="preserve">   # Обучаем модель</w:t>
        <w:br/>
        <w:t xml:space="preserve">   model = RandomForestClassifier()</w:t>
        <w:br/>
        <w:t xml:space="preserve">   model.fit(X_train, y_train)</w:t>
        <w:br/>
        <w:br/>
        <w:t xml:space="preserve">   # Оцениваем модель</w:t>
        <w:br/>
        <w:t xml:space="preserve">   predictions = model.predict(X_test)</w:t>
        <w:br/>
        <w:t xml:space="preserve">   print(f"Accuracy: {accuracy_score(y_test, predictions)}")</w:t>
        <w:br/>
        <w:br/>
        <w:t xml:space="preserve">   # Сохраняем модель</w:t>
        <w:br/>
        <w:t xml:space="preserve">   joblib.dump(model, 'ml_app/model.pkl')</w:t>
        <w:br/>
        <w:t xml:space="preserve">   ```</w:t>
        <w:br/>
        <w:t>2. Убедитесь, что файл `model.pkl` находится в папке `ml_app`.</w:t>
        <w:br/>
      </w:r>
    </w:p>
    <w:p>
      <w:pPr>
        <w:pStyle w:val="Heading3"/>
      </w:pPr>
      <w:r>
        <w:t>4. Интеграция модели в Django</w:t>
      </w:r>
    </w:p>
    <w:p>
      <w:r>
        <w:br/>
        <w:t>1. Создайте модуль для загрузки модели в `ml_app/utils.py`:</w:t>
        <w:br/>
        <w:t xml:space="preserve">   ```python</w:t>
        <w:br/>
        <w:t xml:space="preserve">   import joblib</w:t>
        <w:br/>
        <w:t xml:space="preserve">   import os</w:t>
        <w:br/>
        <w:br/>
        <w:t xml:space="preserve">   def load_model():</w:t>
        <w:br/>
        <w:t xml:space="preserve">       model_path = os.path.join(os.path.dirname(__file__), 'model.pkl')</w:t>
        <w:br/>
        <w:t xml:space="preserve">       return joblib.load(model_path)</w:t>
        <w:br/>
        <w:t xml:space="preserve">   ```</w:t>
        <w:br/>
        <w:br/>
        <w:t>2. Настройте views для обработки запросов. В файле `ml_app/views.py`:</w:t>
        <w:br/>
        <w:t xml:space="preserve">   ```python</w:t>
        <w:br/>
        <w:t xml:space="preserve">   from django.http import JsonResponse</w:t>
        <w:br/>
        <w:t xml:space="preserve">   from .utils import load_model</w:t>
        <w:br/>
        <w:t xml:space="preserve">   import pandas as pd</w:t>
        <w:br/>
        <w:br/>
        <w:t xml:space="preserve">   model = load_model()</w:t>
        <w:br/>
        <w:br/>
        <w:t xml:space="preserve">   def predict(request):</w:t>
        <w:br/>
        <w:t xml:space="preserve">       try:</w:t>
        <w:br/>
        <w:t xml:space="preserve">           # Получаем данные из запроса</w:t>
        <w:br/>
        <w:t xml:space="preserve">           input_data = request.GET.dict()</w:t>
        <w:br/>
        <w:t xml:space="preserve">           df = pd.DataFrame([input_data])</w:t>
        <w:br/>
        <w:br/>
        <w:t xml:space="preserve">           # Предсказание</w:t>
        <w:br/>
        <w:t xml:space="preserve">           prediction = model.predict(df)</w:t>
        <w:br/>
        <w:t xml:space="preserve">           return JsonResponse({'prediction': prediction.tolist()})</w:t>
        <w:br/>
        <w:t xml:space="preserve">       except Exception as e:</w:t>
        <w:br/>
        <w:t xml:space="preserve">           return JsonResponse({'error': str(e)})</w:t>
        <w:br/>
        <w:t xml:space="preserve">   ```</w:t>
        <w:br/>
        <w:br/>
        <w:t>3. Настройте маршруты (URLs):</w:t>
        <w:br/>
        <w:t xml:space="preserve">   В файле `ml_app/urls.py`:</w:t>
        <w:br/>
        <w:t xml:space="preserve">   ```python</w:t>
        <w:br/>
        <w:t xml:space="preserve">   from django.urls import path</w:t>
        <w:br/>
        <w:t xml:space="preserve">   from .views import predict</w:t>
        <w:br/>
        <w:br/>
        <w:t xml:space="preserve">   urlpatterns = [</w:t>
        <w:br/>
        <w:t xml:space="preserve">       path('predict/', predict, name='predict'),</w:t>
        <w:br/>
        <w:t xml:space="preserve">   ]</w:t>
        <w:br/>
        <w:t xml:space="preserve">   ```</w:t>
        <w:br/>
        <w:t xml:space="preserve">   В файле `ml_project/urls.py`: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path('ml/', include('ml_app.urls')),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5. Тестирование API</w:t>
      </w:r>
    </w:p>
    <w:p>
      <w:r>
        <w:br/>
        <w:t>1. Запустите сервер:</w:t>
        <w:br/>
        <w:t xml:space="preserve">   ```bash</w:t>
        <w:br/>
        <w:t xml:space="preserve">   python manage.py runserver</w:t>
        <w:br/>
        <w:t xml:space="preserve">   ```</w:t>
        <w:br/>
        <w:t>2. Воспользуйтесь браузером или Postman для тестирования. Пример GET-запроса:</w:t>
        <w:br/>
        <w:t xml:space="preserve">   ```</w:t>
        <w:br/>
        <w:t xml:space="preserve">   http://127.0.0.1:8000/ml/predict/?feature1=value1&amp;feature2=value2</w:t>
        <w:br/>
        <w:t xml:space="preserve">   ```</w:t>
        <w:br/>
      </w:r>
    </w:p>
    <w:p>
      <w:pPr>
        <w:pStyle w:val="Heading3"/>
      </w:pPr>
      <w:r>
        <w:t>6. (Опционально) Создание веб-интерфейса</w:t>
      </w:r>
    </w:p>
    <w:p>
      <w:r>
        <w:br/>
        <w:t>1. Добавьте шаблон HTML в папку `ml_app/templates/ml_app/`:</w:t>
        <w:br/>
        <w:t xml:space="preserve">   ```html</w:t>
        <w:br/>
        <w:t xml:space="preserve">   &lt;!-- predict.html --&gt;</w:t>
        <w:br/>
        <w:t xml:space="preserve">   &lt;form method="get" action="{% url 'predict' %}"&gt;</w:t>
        <w:br/>
        <w:t xml:space="preserve">       &lt;label&gt;Feature 1:&lt;/label&gt;</w:t>
        <w:br/>
        <w:t xml:space="preserve">       &lt;input type="text" name="feature1"&gt;</w:t>
        <w:br/>
        <w:t xml:space="preserve">       &lt;label&gt;Feature 2:&lt;/label&gt;</w:t>
        <w:br/>
        <w:t xml:space="preserve">       &lt;input type="text" name="feature2"&gt;</w:t>
        <w:br/>
        <w:t xml:space="preserve">       &lt;button type="submit"&gt;Predict&lt;/button&gt;</w:t>
        <w:br/>
        <w:t xml:space="preserve">   &lt;/form&gt;</w:t>
        <w:br/>
        <w:t xml:space="preserve">   ```</w:t>
        <w:br/>
        <w:t>2. Настройте views для рендера шаблона:</w:t>
        <w:br/>
        <w:t xml:space="preserve">   В файле `ml_app/views.py`:</w:t>
        <w:br/>
        <w:t xml:space="preserve">   ```python</w:t>
        <w:br/>
        <w:t xml:space="preserve">   from django.shortcuts import render</w:t>
        <w:br/>
        <w:br/>
        <w:t xml:space="preserve">   def form_view(request):</w:t>
        <w:br/>
        <w:t xml:space="preserve">       return render(request, 'ml_app/predict.html')</w:t>
        <w:br/>
        <w:t xml:space="preserve">   ```</w:t>
        <w:br/>
        <w:br/>
        <w:t>3. Обновите маршруты:</w:t>
        <w:br/>
        <w:t xml:space="preserve">   В файле `ml_app/urls.py`:</w:t>
        <w:br/>
        <w:t xml:space="preserve">   ```python</w:t>
        <w:br/>
        <w:t xml:space="preserve">   urlpatterns = [</w:t>
        <w:br/>
        <w:t xml:space="preserve">       path('', form_view, name='form_view'),</w:t>
        <w:br/>
        <w:t xml:space="preserve">       path('predict/', predict, name='predict'),</w:t>
        <w:br/>
        <w:t xml:space="preserve">   ]</w:t>
        <w:br/>
        <w:t xml:space="preserve">   ```</w:t>
        <w:br/>
      </w:r>
    </w:p>
    <w:p>
      <w:pPr>
        <w:pStyle w:val="Heading3"/>
      </w:pPr>
      <w:r>
        <w:t>7. Итог</w:t>
      </w:r>
    </w:p>
    <w:p>
      <w:r>
        <w:br/>
        <w:t>Теперь у вас есть Django-приложение, которое может:</w:t>
        <w:br/>
        <w:t>- Принимать запросы к модели через API.</w:t>
        <w:br/>
        <w:t>- Предоставлять простой веб-интерфейс для ввода данных и получения предсказаний.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